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jc w:val="right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 xml:space="preserve">                </w:t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ab/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 xml:space="preserve">  </w:t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ab/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ab/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ab/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 xml:space="preserve">  </w:t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>Дело №</w:t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 xml:space="preserve"> 5-1792</w:t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>-26</w:t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>11/</w:t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>202</w:t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>5</w:t>
      </w: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 О С Т А Н О В Л Е Н И Е</w:t>
      </w: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 делу об административном правонарушении</w:t>
      </w:r>
    </w:p>
    <w:p>
      <w:pPr>
        <w:spacing w:before="0" w:after="0"/>
        <w:jc w:val="both"/>
        <w:rPr>
          <w:sz w:val="28"/>
          <w:szCs w:val="28"/>
        </w:rPr>
      </w:pPr>
    </w:p>
    <w:p>
      <w:pPr>
        <w:spacing w:before="0" w:after="0"/>
        <w:jc w:val="right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город Сургут 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>15 октября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2025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года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</w:p>
    <w:p>
      <w:pPr>
        <w:tabs>
          <w:tab w:val="left" w:pos="1065"/>
        </w:tabs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>И.о</w:t>
      </w:r>
      <w:r>
        <w:rPr>
          <w:rFonts w:ascii="Times New Roman" w:eastAsia="Times New Roman" w:hAnsi="Times New Roman" w:cs="Times New Roman"/>
          <w:sz w:val="28"/>
          <w:szCs w:val="28"/>
        </w:rPr>
        <w:t>. м</w:t>
      </w:r>
      <w:r>
        <w:rPr>
          <w:rFonts w:ascii="Times New Roman" w:eastAsia="Times New Roman" w:hAnsi="Times New Roman" w:cs="Times New Roman"/>
          <w:sz w:val="28"/>
          <w:szCs w:val="28"/>
        </w:rPr>
        <w:t>ирово</w:t>
      </w:r>
      <w:r>
        <w:rPr>
          <w:rFonts w:ascii="Times New Roman" w:eastAsia="Times New Roman" w:hAnsi="Times New Roman" w:cs="Times New Roman"/>
          <w:sz w:val="28"/>
          <w:szCs w:val="28"/>
        </w:rPr>
        <w:t>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судь</w:t>
      </w:r>
      <w:r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судебного участка № </w:t>
      </w:r>
      <w:r>
        <w:rPr>
          <w:rFonts w:ascii="Times New Roman" w:eastAsia="Times New Roman" w:hAnsi="Times New Roman" w:cs="Times New Roman"/>
          <w:sz w:val="28"/>
          <w:szCs w:val="28"/>
        </w:rPr>
        <w:t>11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Сургутского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судебного района города окружного значения Сургута Ханты-Мансийского автономного округа – Югры Бордунов М.Б., находящийся по адресу: ХМАО-Югра, г. Сургут, ул. Гагарина, д.9, </w:t>
      </w:r>
      <w:r>
        <w:rPr>
          <w:rFonts w:ascii="Times New Roman" w:eastAsia="Times New Roman" w:hAnsi="Times New Roman" w:cs="Times New Roman"/>
          <w:sz w:val="28"/>
          <w:szCs w:val="28"/>
        </w:rPr>
        <w:t>каб</w:t>
      </w:r>
      <w:r>
        <w:rPr>
          <w:rFonts w:ascii="Times New Roman" w:eastAsia="Times New Roman" w:hAnsi="Times New Roman" w:cs="Times New Roman"/>
          <w:sz w:val="28"/>
          <w:szCs w:val="28"/>
        </w:rPr>
        <w:t>. 308,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>
      <w:pPr>
        <w:tabs>
          <w:tab w:val="left" w:pos="1065"/>
        </w:tabs>
        <w:spacing w:before="0" w:after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>рассмотрев в открытом судебном заседании административное дело о совершении административного правонарушения, предусмотренного ч. 1 ст. 20.25 КоАП РФ, в отношении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Ибраимовой Зарины </w:t>
      </w:r>
      <w:r>
        <w:rPr>
          <w:rFonts w:ascii="Times New Roman" w:eastAsia="Times New Roman" w:hAnsi="Times New Roman" w:cs="Times New Roman"/>
          <w:sz w:val="28"/>
          <w:szCs w:val="28"/>
        </w:rPr>
        <w:t>Куряшевны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Style w:val="cat-UserDefinedgrp-34rplc-8"/>
          <w:rFonts w:ascii="Times New Roman" w:eastAsia="Times New Roman" w:hAnsi="Times New Roman" w:cs="Times New Roman"/>
          <w:sz w:val="28"/>
          <w:szCs w:val="28"/>
        </w:rPr>
        <w:t>...</w:t>
      </w:r>
    </w:p>
    <w:p>
      <w:pPr>
        <w:spacing w:before="0" w:after="0"/>
        <w:jc w:val="center"/>
        <w:rPr>
          <w:sz w:val="28"/>
          <w:szCs w:val="28"/>
        </w:rPr>
      </w:pP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У С Т А Н О В И Л: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 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28.08</w:t>
      </w:r>
      <w:r>
        <w:rPr>
          <w:rFonts w:ascii="Times New Roman" w:eastAsia="Times New Roman" w:hAnsi="Times New Roman" w:cs="Times New Roman"/>
          <w:sz w:val="28"/>
          <w:szCs w:val="28"/>
        </w:rPr>
        <w:t>.2025 в 00 час. 01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мин. </w:t>
      </w:r>
      <w:r>
        <w:rPr>
          <w:rFonts w:ascii="Times New Roman" w:eastAsia="Times New Roman" w:hAnsi="Times New Roman" w:cs="Times New Roman"/>
          <w:sz w:val="28"/>
          <w:szCs w:val="28"/>
        </w:rPr>
        <w:t>Ибраимова З.К.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проживающ</w:t>
      </w:r>
      <w:r>
        <w:rPr>
          <w:rFonts w:ascii="Times New Roman" w:eastAsia="Times New Roman" w:hAnsi="Times New Roman" w:cs="Times New Roman"/>
          <w:sz w:val="28"/>
          <w:szCs w:val="28"/>
        </w:rPr>
        <w:t>ая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по адресу: </w:t>
      </w:r>
      <w:r>
        <w:rPr>
          <w:rStyle w:val="cat-UserDefinedgrp-35rplc-15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>, не оплатил</w:t>
      </w:r>
      <w:r>
        <w:rPr>
          <w:rFonts w:ascii="Times New Roman" w:eastAsia="Times New Roman" w:hAnsi="Times New Roman" w:cs="Times New Roman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срок, предусмотренный ст. 32.2 КоАП РФ, административный штраф в сумме </w:t>
      </w:r>
      <w:r>
        <w:rPr>
          <w:rFonts w:ascii="Times New Roman" w:eastAsia="Times New Roman" w:hAnsi="Times New Roman" w:cs="Times New Roman"/>
          <w:sz w:val="28"/>
          <w:szCs w:val="28"/>
        </w:rPr>
        <w:t>750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рублей согласно постановлению по делу об административном правонарушении от </w:t>
      </w:r>
      <w:r>
        <w:rPr>
          <w:rFonts w:ascii="Times New Roman" w:eastAsia="Times New Roman" w:hAnsi="Times New Roman" w:cs="Times New Roman"/>
          <w:sz w:val="28"/>
          <w:szCs w:val="28"/>
        </w:rPr>
        <w:t>17.06</w:t>
      </w:r>
      <w:r>
        <w:rPr>
          <w:rFonts w:ascii="Times New Roman" w:eastAsia="Times New Roman" w:hAnsi="Times New Roman" w:cs="Times New Roman"/>
          <w:sz w:val="28"/>
          <w:szCs w:val="28"/>
        </w:rPr>
        <w:t>.2025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№188105</w:t>
      </w:r>
      <w:r>
        <w:rPr>
          <w:rFonts w:ascii="Times New Roman" w:eastAsia="Times New Roman" w:hAnsi="Times New Roman" w:cs="Times New Roman"/>
          <w:sz w:val="28"/>
          <w:szCs w:val="28"/>
        </w:rPr>
        <w:t>8</w:t>
      </w:r>
      <w:r>
        <w:rPr>
          <w:rFonts w:ascii="Times New Roman" w:eastAsia="Times New Roman" w:hAnsi="Times New Roman" w:cs="Times New Roman"/>
          <w:sz w:val="28"/>
          <w:szCs w:val="28"/>
        </w:rPr>
        <w:t>62</w:t>
      </w:r>
      <w:r>
        <w:rPr>
          <w:rFonts w:ascii="Times New Roman" w:eastAsia="Times New Roman" w:hAnsi="Times New Roman" w:cs="Times New Roman"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sz w:val="28"/>
          <w:szCs w:val="28"/>
        </w:rPr>
        <w:t>617002198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Ибраимова З.К.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судебное заседание не явилась, извещена надлежащим образом, извещена надлежащим образом, о причинах неявки суд не уведомила, ходатайств не заявляла. Суд рассмотрел дело в отсутствие </w:t>
      </w:r>
      <w:r>
        <w:rPr>
          <w:rFonts w:ascii="Times New Roman" w:eastAsia="Times New Roman" w:hAnsi="Times New Roman" w:cs="Times New Roman"/>
          <w:sz w:val="28"/>
          <w:szCs w:val="28"/>
        </w:rPr>
        <w:t>Ибраимовой З.К.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 обоснование виновности </w:t>
      </w:r>
      <w:r>
        <w:rPr>
          <w:rFonts w:ascii="Times New Roman" w:eastAsia="Times New Roman" w:hAnsi="Times New Roman" w:cs="Times New Roman"/>
          <w:sz w:val="28"/>
          <w:szCs w:val="28"/>
        </w:rPr>
        <w:t>Ибраимовой З.К.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совершении правонарушения, предусмотренного ч. 1 ст. 20.25 КоАП РФ, представлены следующие документы: протокол об административном правонарушении от </w:t>
      </w:r>
      <w:r>
        <w:rPr>
          <w:rFonts w:ascii="Times New Roman" w:eastAsia="Times New Roman" w:hAnsi="Times New Roman" w:cs="Times New Roman"/>
          <w:sz w:val="28"/>
          <w:szCs w:val="28"/>
        </w:rPr>
        <w:t>15</w:t>
      </w:r>
      <w:r>
        <w:rPr>
          <w:rFonts w:ascii="Times New Roman" w:eastAsia="Times New Roman" w:hAnsi="Times New Roman" w:cs="Times New Roman"/>
          <w:sz w:val="28"/>
          <w:szCs w:val="28"/>
        </w:rPr>
        <w:t>.09</w:t>
      </w:r>
      <w:r>
        <w:rPr>
          <w:rFonts w:ascii="Times New Roman" w:eastAsia="Times New Roman" w:hAnsi="Times New Roman" w:cs="Times New Roman"/>
          <w:sz w:val="28"/>
          <w:szCs w:val="28"/>
        </w:rPr>
        <w:t>.2025</w:t>
      </w:r>
      <w:r>
        <w:rPr>
          <w:rFonts w:ascii="Times New Roman" w:eastAsia="Times New Roman" w:hAnsi="Times New Roman" w:cs="Times New Roman"/>
          <w:sz w:val="28"/>
          <w:szCs w:val="28"/>
        </w:rPr>
        <w:t>; копия постановления по делу об административном правонарушении от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17.06.2025 №18810586250617002198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которое вступило в законную силу </w:t>
      </w:r>
      <w:r>
        <w:rPr>
          <w:rFonts w:ascii="Times New Roman" w:eastAsia="Times New Roman" w:hAnsi="Times New Roman" w:cs="Times New Roman"/>
          <w:sz w:val="28"/>
          <w:szCs w:val="28"/>
        </w:rPr>
        <w:t>23.06</w:t>
      </w:r>
      <w:r>
        <w:rPr>
          <w:rFonts w:ascii="Times New Roman" w:eastAsia="Times New Roman" w:hAnsi="Times New Roman" w:cs="Times New Roman"/>
          <w:sz w:val="28"/>
          <w:szCs w:val="28"/>
        </w:rPr>
        <w:t>.2025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;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сведения о регистрации ТС, </w:t>
      </w:r>
      <w:r>
        <w:rPr>
          <w:rFonts w:ascii="Times New Roman" w:eastAsia="Times New Roman" w:hAnsi="Times New Roman" w:cs="Times New Roman"/>
          <w:sz w:val="28"/>
          <w:szCs w:val="28"/>
        </w:rPr>
        <w:t>сведения об отсутствии оплаты административного штрафа к установленному сроку.</w:t>
      </w: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</w:t>
      </w:r>
      <w:r>
        <w:rPr>
          <w:rFonts w:ascii="Times New Roman" w:eastAsia="Times New Roman" w:hAnsi="Times New Roman" w:cs="Times New Roman"/>
          <w:sz w:val="28"/>
          <w:szCs w:val="28"/>
        </w:rPr>
        <w:t>В силу ч. 1 ст. 32.2 КоАП РФ, административный штраф должен быть уплачен лицом, привлеченным к административной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рассрочки, предусмотренных статьей 31.5 настоящего Кодекса.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Оценивая в совокупности представленные доказательства, суд признает их достоверными, поскольку они нашли свое объективное подтверждение в ходе судебного разбирательства, получены с соблюдением КоАП РФ. 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Таким образом, совокупность доказательств позволяет суду сделать вывод о виновности </w:t>
      </w:r>
      <w:r>
        <w:rPr>
          <w:rFonts w:ascii="Times New Roman" w:eastAsia="Times New Roman" w:hAnsi="Times New Roman" w:cs="Times New Roman"/>
          <w:sz w:val="28"/>
          <w:szCs w:val="28"/>
        </w:rPr>
        <w:t>Ибраимовой З.К.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в совершении административного правонарушения, предусмотренного ч. 1 ст. 20.25 КоАП РФ.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Действия </w:t>
      </w:r>
      <w:r>
        <w:rPr>
          <w:rFonts w:ascii="Times New Roman" w:eastAsia="Times New Roman" w:hAnsi="Times New Roman" w:cs="Times New Roman"/>
          <w:sz w:val="28"/>
          <w:szCs w:val="28"/>
        </w:rPr>
        <w:t>Ибраимовой З.К.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суд квалифицирует по ч.1 ст. 20.25 КоАП РФ – неуплата административного штрафа в срок, предусмотренный КоАП РФ. 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Обстоятельств, перечисленных в ст. 24.5 КоАП РФ, исключающих производство по делу об административном правонарушении, не имеется. 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>Обстоятельств, перечисленных в ст. 29.2 КоАП РФ, исключающих возможность рассмотрения дела, не имеется.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Обстоятельств, предусмотренных ст. 4.2 КоАП РФ, смягчающих административную ответственность, суд не усматривает. 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Обстоятельств, отягчающих административную ответственность, предусмотренных ст. 4.3 КоАП РФ, суд не усматривает.</w:t>
      </w:r>
    </w:p>
    <w:p>
      <w:pPr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Санкция ч. 1 ст. 20.25 КоАП РФ, предусматривает наказание в виде</w:t>
      </w:r>
      <w:r>
        <w:rPr>
          <w:rFonts w:ascii="Arial" w:eastAsia="Arial" w:hAnsi="Arial" w:cs="Arial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административного штрафа в двукратном размере суммы неуплаченного административного штрафа, но не менее одной тысячи рублей либо административный арест на срок до пятнадцати суток, либо обязательные работы на срок до пятидесяти часов.</w:t>
      </w:r>
    </w:p>
    <w:p>
      <w:pPr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Согласно ч.3 примечания к ст.20.25 КоАП РФ административный арест, предусмотренный </w:t>
      </w:r>
      <w:hyperlink w:anchor="sub_202501" w:history="1"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частью</w:t>
        </w:r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 </w:t>
        </w:r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1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 xml:space="preserve"> настоящей статьи, не может применяться к лицу, которое не уплатило административный штраф за совершение административного правонарушения, предусмотренного </w:t>
      </w:r>
      <w:hyperlink w:anchor="sub_120" w:history="1"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главой 12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 xml:space="preserve"> настоящего Кодекса и зафиксированного с применением работающих в автоматическом режиме специальных технических средств, имеющих функции фото- и киносъемки, видеозаписи, или средств фото- и киносъемки, видеозаписи.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При определении меры наказания суд учитывает характер и степень общественной опасности правонарушения, данные о личности лица, в отношении которого ведется производство по делу об административном правонарушении, его отношение к содеянному.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На основании изложенного и руководствуясь ст. 29.9-29.11 КоАП РФ, мировой судья</w:t>
      </w: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 О С Т А Н О В И Л: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</w:p>
    <w:p>
      <w:pPr>
        <w:spacing w:before="0" w:after="0"/>
        <w:jc w:val="center"/>
        <w:rPr>
          <w:sz w:val="28"/>
          <w:szCs w:val="28"/>
        </w:rPr>
      </w:pP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Ибраимову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Зарин</w:t>
      </w:r>
      <w:r>
        <w:rPr>
          <w:rFonts w:ascii="Times New Roman" w:eastAsia="Times New Roman" w:hAnsi="Times New Roman" w:cs="Times New Roman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Куряшевн</w:t>
      </w:r>
      <w:r>
        <w:rPr>
          <w:rFonts w:ascii="Times New Roman" w:eastAsia="Times New Roman" w:hAnsi="Times New Roman" w:cs="Times New Roman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признать виновн</w:t>
      </w:r>
      <w:r>
        <w:rPr>
          <w:rFonts w:ascii="Times New Roman" w:eastAsia="Times New Roman" w:hAnsi="Times New Roman" w:cs="Times New Roman"/>
          <w:sz w:val="28"/>
          <w:szCs w:val="28"/>
        </w:rPr>
        <w:t>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совершении правонарушения, предусмотренного ч. 1 ст. 20.25 КоАП РФ и назначить наказание в виде административного штрафа в размере </w:t>
      </w:r>
      <w:r>
        <w:rPr>
          <w:rFonts w:ascii="Times New Roman" w:eastAsia="Times New Roman" w:hAnsi="Times New Roman" w:cs="Times New Roman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sz w:val="28"/>
          <w:szCs w:val="28"/>
        </w:rPr>
        <w:t>00 (</w:t>
      </w:r>
      <w:r>
        <w:rPr>
          <w:rFonts w:ascii="Times New Roman" w:eastAsia="Times New Roman" w:hAnsi="Times New Roman" w:cs="Times New Roman"/>
          <w:sz w:val="28"/>
          <w:szCs w:val="28"/>
        </w:rPr>
        <w:t>одной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тысяч</w:t>
      </w:r>
      <w:r>
        <w:rPr>
          <w:rFonts w:ascii="Times New Roman" w:eastAsia="Times New Roman" w:hAnsi="Times New Roman" w:cs="Times New Roman"/>
          <w:sz w:val="28"/>
          <w:szCs w:val="28"/>
        </w:rPr>
        <w:t>и пятьсот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) рублей 00 копеек. 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Постановление может быть обжаловано в </w:t>
      </w:r>
      <w:r>
        <w:rPr>
          <w:rFonts w:ascii="Times New Roman" w:eastAsia="Times New Roman" w:hAnsi="Times New Roman" w:cs="Times New Roman"/>
          <w:sz w:val="28"/>
          <w:szCs w:val="28"/>
        </w:rPr>
        <w:t>Сургутский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городской суд </w:t>
      </w:r>
      <w:r>
        <w:rPr>
          <w:rFonts w:ascii="Times New Roman" w:eastAsia="Times New Roman" w:hAnsi="Times New Roman" w:cs="Times New Roman"/>
          <w:sz w:val="28"/>
          <w:szCs w:val="28"/>
        </w:rPr>
        <w:t>через мирового судь</w:t>
      </w:r>
      <w:r>
        <w:rPr>
          <w:rFonts w:ascii="Times New Roman" w:eastAsia="Times New Roman" w:hAnsi="Times New Roman" w:cs="Times New Roman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судебного участка № </w:t>
      </w:r>
      <w:r>
        <w:rPr>
          <w:rFonts w:ascii="Times New Roman" w:eastAsia="Times New Roman" w:hAnsi="Times New Roman" w:cs="Times New Roman"/>
          <w:sz w:val="28"/>
          <w:szCs w:val="28"/>
        </w:rPr>
        <w:t>11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Сургутского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судебного района города окружного значения Сургут в течение 10 дней с момента получения копии постановления.</w:t>
      </w:r>
    </w:p>
    <w:p>
      <w:pPr>
        <w:spacing w:before="0" w:after="0"/>
        <w:jc w:val="both"/>
        <w:rPr>
          <w:sz w:val="28"/>
          <w:szCs w:val="28"/>
        </w:rPr>
      </w:pP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Мировой судья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</w:t>
      </w:r>
      <w:r>
        <w:rPr>
          <w:rFonts w:ascii="Times New Roman" w:eastAsia="Times New Roman" w:hAnsi="Times New Roman" w:cs="Times New Roman"/>
          <w:sz w:val="28"/>
          <w:szCs w:val="28"/>
        </w:rPr>
        <w:t>М.Б. Бордунов</w:t>
      </w:r>
    </w:p>
    <w:p>
      <w:pPr>
        <w:spacing w:before="0" w:after="0"/>
        <w:jc w:val="both"/>
        <w:rPr>
          <w:sz w:val="16"/>
          <w:szCs w:val="16"/>
        </w:rPr>
      </w:pPr>
      <w:r>
        <w:rPr>
          <w:rFonts w:ascii="Times New Roman" w:eastAsia="Times New Roman" w:hAnsi="Times New Roman" w:cs="Times New Roman"/>
          <w:sz w:val="16"/>
          <w:szCs w:val="16"/>
        </w:rPr>
        <w:t xml:space="preserve">КОПИЯ ВЕРНА </w:t>
      </w:r>
    </w:p>
    <w:p>
      <w:pPr>
        <w:spacing w:before="0" w:after="0"/>
        <w:jc w:val="both"/>
        <w:rPr>
          <w:sz w:val="16"/>
          <w:szCs w:val="16"/>
        </w:rPr>
      </w:pPr>
      <w:r>
        <w:rPr>
          <w:rFonts w:ascii="Times New Roman" w:eastAsia="Times New Roman" w:hAnsi="Times New Roman" w:cs="Times New Roman"/>
          <w:sz w:val="16"/>
          <w:szCs w:val="16"/>
        </w:rPr>
        <w:t>И.о</w:t>
      </w:r>
      <w:r>
        <w:rPr>
          <w:rFonts w:ascii="Times New Roman" w:eastAsia="Times New Roman" w:hAnsi="Times New Roman" w:cs="Times New Roman"/>
          <w:sz w:val="16"/>
          <w:szCs w:val="16"/>
        </w:rPr>
        <w:t>. м</w:t>
      </w:r>
      <w:r>
        <w:rPr>
          <w:rFonts w:ascii="Times New Roman" w:eastAsia="Times New Roman" w:hAnsi="Times New Roman" w:cs="Times New Roman"/>
          <w:sz w:val="16"/>
          <w:szCs w:val="16"/>
        </w:rPr>
        <w:t>ир</w:t>
      </w:r>
      <w:r>
        <w:rPr>
          <w:rFonts w:ascii="Times New Roman" w:eastAsia="Times New Roman" w:hAnsi="Times New Roman" w:cs="Times New Roman"/>
          <w:sz w:val="16"/>
          <w:szCs w:val="16"/>
        </w:rPr>
        <w:t>ово</w:t>
      </w:r>
      <w:r>
        <w:rPr>
          <w:rFonts w:ascii="Times New Roman" w:eastAsia="Times New Roman" w:hAnsi="Times New Roman" w:cs="Times New Roman"/>
          <w:sz w:val="16"/>
          <w:szCs w:val="16"/>
        </w:rPr>
        <w:t>го</w:t>
      </w:r>
      <w:r>
        <w:rPr>
          <w:rFonts w:ascii="Times New Roman" w:eastAsia="Times New Roman" w:hAnsi="Times New Roman" w:cs="Times New Roman"/>
          <w:sz w:val="16"/>
          <w:szCs w:val="16"/>
        </w:rPr>
        <w:t xml:space="preserve"> судь</w:t>
      </w:r>
      <w:r>
        <w:rPr>
          <w:rFonts w:ascii="Times New Roman" w:eastAsia="Times New Roman" w:hAnsi="Times New Roman" w:cs="Times New Roman"/>
          <w:sz w:val="16"/>
          <w:szCs w:val="16"/>
        </w:rPr>
        <w:t>и</w:t>
      </w:r>
      <w:r>
        <w:rPr>
          <w:rFonts w:ascii="Times New Roman" w:eastAsia="Times New Roman" w:hAnsi="Times New Roman" w:cs="Times New Roman"/>
          <w:sz w:val="16"/>
          <w:szCs w:val="16"/>
        </w:rPr>
        <w:t xml:space="preserve"> судебного участка № </w:t>
      </w:r>
      <w:r>
        <w:rPr>
          <w:rFonts w:ascii="Times New Roman" w:eastAsia="Times New Roman" w:hAnsi="Times New Roman" w:cs="Times New Roman"/>
          <w:sz w:val="16"/>
          <w:szCs w:val="16"/>
        </w:rPr>
        <w:t>11</w:t>
      </w:r>
      <w:r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sz w:val="16"/>
          <w:szCs w:val="16"/>
        </w:rPr>
        <w:t>Сургутского</w:t>
      </w:r>
    </w:p>
    <w:p>
      <w:pPr>
        <w:spacing w:before="0" w:after="0"/>
        <w:jc w:val="both"/>
        <w:rPr>
          <w:sz w:val="16"/>
          <w:szCs w:val="16"/>
        </w:rPr>
      </w:pPr>
      <w:r>
        <w:rPr>
          <w:rFonts w:ascii="Times New Roman" w:eastAsia="Times New Roman" w:hAnsi="Times New Roman" w:cs="Times New Roman"/>
          <w:sz w:val="16"/>
          <w:szCs w:val="16"/>
        </w:rPr>
        <w:t>судебного района города окружного значения Сургута</w:t>
      </w:r>
    </w:p>
    <w:p>
      <w:pPr>
        <w:spacing w:before="0" w:after="0"/>
        <w:jc w:val="both"/>
        <w:rPr>
          <w:sz w:val="16"/>
          <w:szCs w:val="16"/>
        </w:rPr>
      </w:pPr>
      <w:r>
        <w:rPr>
          <w:rFonts w:ascii="Times New Roman" w:eastAsia="Times New Roman" w:hAnsi="Times New Roman" w:cs="Times New Roman"/>
          <w:sz w:val="16"/>
          <w:szCs w:val="16"/>
        </w:rPr>
        <w:t>ХМАО-Югры ______________________ М.Б. Бордунов</w:t>
      </w:r>
    </w:p>
    <w:p>
      <w:pPr>
        <w:spacing w:before="0" w:after="0"/>
        <w:jc w:val="both"/>
        <w:rPr>
          <w:sz w:val="16"/>
          <w:szCs w:val="16"/>
        </w:rPr>
      </w:pPr>
      <w:r>
        <w:rPr>
          <w:rFonts w:ascii="Times New Roman" w:eastAsia="Times New Roman" w:hAnsi="Times New Roman" w:cs="Times New Roman"/>
          <w:sz w:val="16"/>
          <w:szCs w:val="16"/>
        </w:rPr>
        <w:t>«</w:t>
      </w:r>
      <w:r>
        <w:rPr>
          <w:rFonts w:ascii="Times New Roman" w:eastAsia="Times New Roman" w:hAnsi="Times New Roman" w:cs="Times New Roman"/>
          <w:sz w:val="16"/>
          <w:szCs w:val="16"/>
        </w:rPr>
        <w:t>15</w:t>
      </w:r>
      <w:r>
        <w:rPr>
          <w:rFonts w:ascii="Times New Roman" w:eastAsia="Times New Roman" w:hAnsi="Times New Roman" w:cs="Times New Roman"/>
          <w:sz w:val="16"/>
          <w:szCs w:val="16"/>
        </w:rPr>
        <w:t xml:space="preserve">» </w:t>
      </w:r>
      <w:r>
        <w:rPr>
          <w:rFonts w:ascii="Times New Roman" w:eastAsia="Times New Roman" w:hAnsi="Times New Roman" w:cs="Times New Roman"/>
          <w:sz w:val="16"/>
          <w:szCs w:val="16"/>
        </w:rPr>
        <w:t>октября</w:t>
      </w:r>
      <w:r>
        <w:rPr>
          <w:rFonts w:ascii="Times New Roman" w:eastAsia="Times New Roman" w:hAnsi="Times New Roman" w:cs="Times New Roman"/>
          <w:sz w:val="16"/>
          <w:szCs w:val="16"/>
        </w:rPr>
        <w:t xml:space="preserve"> 2025</w:t>
      </w:r>
      <w:r>
        <w:rPr>
          <w:rFonts w:ascii="Times New Roman" w:eastAsia="Times New Roman" w:hAnsi="Times New Roman" w:cs="Times New Roman"/>
          <w:sz w:val="16"/>
          <w:szCs w:val="16"/>
        </w:rPr>
        <w:t xml:space="preserve"> года </w:t>
      </w:r>
    </w:p>
    <w:p>
      <w:pPr>
        <w:spacing w:before="0" w:after="0"/>
        <w:jc w:val="both"/>
        <w:rPr>
          <w:sz w:val="16"/>
          <w:szCs w:val="16"/>
        </w:rPr>
      </w:pPr>
      <w:r>
        <w:rPr>
          <w:rFonts w:ascii="Times New Roman" w:eastAsia="Times New Roman" w:hAnsi="Times New Roman" w:cs="Times New Roman"/>
          <w:sz w:val="16"/>
          <w:szCs w:val="16"/>
        </w:rPr>
        <w:t>Подлинный документ находится в деле № 5-</w:t>
      </w:r>
      <w:r>
        <w:rPr>
          <w:rFonts w:ascii="Times New Roman" w:eastAsia="Times New Roman" w:hAnsi="Times New Roman" w:cs="Times New Roman"/>
          <w:sz w:val="16"/>
          <w:szCs w:val="16"/>
        </w:rPr>
        <w:t>1792</w:t>
      </w:r>
      <w:r>
        <w:rPr>
          <w:rFonts w:ascii="Times New Roman" w:eastAsia="Times New Roman" w:hAnsi="Times New Roman" w:cs="Times New Roman"/>
          <w:sz w:val="16"/>
          <w:szCs w:val="16"/>
        </w:rPr>
        <w:t>-</w:t>
      </w:r>
      <w:r>
        <w:rPr>
          <w:rFonts w:ascii="Times New Roman" w:eastAsia="Times New Roman" w:hAnsi="Times New Roman" w:cs="Times New Roman"/>
          <w:sz w:val="16"/>
          <w:szCs w:val="16"/>
        </w:rPr>
        <w:t>26</w:t>
      </w:r>
      <w:r>
        <w:rPr>
          <w:rFonts w:ascii="Times New Roman" w:eastAsia="Times New Roman" w:hAnsi="Times New Roman" w:cs="Times New Roman"/>
          <w:sz w:val="16"/>
          <w:szCs w:val="16"/>
        </w:rPr>
        <w:t>11</w:t>
      </w:r>
      <w:r>
        <w:rPr>
          <w:rFonts w:ascii="Times New Roman" w:eastAsia="Times New Roman" w:hAnsi="Times New Roman" w:cs="Times New Roman"/>
          <w:sz w:val="16"/>
          <w:szCs w:val="16"/>
        </w:rPr>
        <w:t>/202</w:t>
      </w:r>
      <w:r>
        <w:rPr>
          <w:rFonts w:ascii="Times New Roman" w:eastAsia="Times New Roman" w:hAnsi="Times New Roman" w:cs="Times New Roman"/>
          <w:sz w:val="16"/>
          <w:szCs w:val="16"/>
        </w:rPr>
        <w:t>5</w:t>
      </w:r>
    </w:p>
    <w:p>
      <w:pPr>
        <w:spacing w:before="0" w:after="0"/>
        <w:jc w:val="both"/>
        <w:rPr>
          <w:sz w:val="16"/>
          <w:szCs w:val="16"/>
        </w:rPr>
      </w:pPr>
      <w:r>
        <w:rPr>
          <w:rFonts w:ascii="Times New Roman" w:eastAsia="Times New Roman" w:hAnsi="Times New Roman" w:cs="Times New Roman"/>
          <w:sz w:val="16"/>
          <w:szCs w:val="16"/>
        </w:rPr>
        <w:t xml:space="preserve">Секретарь судебного заседания </w:t>
      </w:r>
    </w:p>
    <w:p>
      <w:pPr>
        <w:spacing w:before="0" w:after="0"/>
        <w:jc w:val="both"/>
        <w:rPr>
          <w:sz w:val="16"/>
          <w:szCs w:val="16"/>
        </w:rPr>
      </w:pPr>
      <w:r>
        <w:rPr>
          <w:rFonts w:ascii="Times New Roman" w:eastAsia="Times New Roman" w:hAnsi="Times New Roman" w:cs="Times New Roman"/>
          <w:sz w:val="16"/>
          <w:szCs w:val="16"/>
        </w:rPr>
        <w:t>____________________Н.С. Десяткина</w:t>
      </w:r>
    </w:p>
    <w:p>
      <w:pPr>
        <w:spacing w:before="0" w:after="0"/>
        <w:jc w:val="both"/>
        <w:rPr>
          <w:sz w:val="16"/>
          <w:szCs w:val="16"/>
        </w:rPr>
      </w:pPr>
    </w:p>
    <w:p>
      <w:pPr>
        <w:spacing w:before="0" w:after="0"/>
        <w:ind w:firstLine="709"/>
        <w:jc w:val="both"/>
        <w:rPr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 xml:space="preserve">Административный штраф перечислять на реквизиты: получатель: УФК по Ханты-Мансийскому автономному округу-Югре (Департамент административного обеспечения Ханты-Мансийского автономного округа-Югры л/с 04872D08080), Банк: РКЦ г. Ханты-Мансийска//УФК по Ханты-Мансийскому автономному округу-Югре г. Ханты-Мансийск, счет получателя(номер казначейского счета): 03100643000000018700, банковский счет, входящий в состав единого казначейского счета (ЕКС)40102810245370000007, БИК 007162163, ОКТМО 71876000, ИНН 8601073664, КПП 860101001 КБК </w:t>
      </w:r>
      <w:r>
        <w:rPr>
          <w:rFonts w:ascii="Times New Roman" w:eastAsia="Times New Roman" w:hAnsi="Times New Roman" w:cs="Times New Roman"/>
          <w:sz w:val="18"/>
          <w:szCs w:val="18"/>
        </w:rPr>
        <w:t>720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 1 16 01203 01 9000 140,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 УИН </w:t>
      </w:r>
      <w:r>
        <w:rPr>
          <w:rFonts w:ascii="Times New Roman" w:eastAsia="Times New Roman" w:hAnsi="Times New Roman" w:cs="Times New Roman"/>
          <w:sz w:val="18"/>
          <w:szCs w:val="18"/>
        </w:rPr>
        <w:t>0412365400665017922520123</w:t>
      </w:r>
    </w:p>
    <w:p>
      <w:pPr>
        <w:spacing w:before="0" w:after="0"/>
        <w:ind w:firstLine="709"/>
        <w:jc w:val="both"/>
        <w:rPr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 xml:space="preserve">Штраф подлежит оплате в течение 60 дней, копия квитанции предоставляется в </w:t>
      </w:r>
      <w:r>
        <w:rPr>
          <w:rFonts w:ascii="Times New Roman" w:eastAsia="Times New Roman" w:hAnsi="Times New Roman" w:cs="Times New Roman"/>
          <w:sz w:val="18"/>
          <w:szCs w:val="18"/>
        </w:rPr>
        <w:t>каб</w:t>
      </w:r>
      <w:r>
        <w:rPr>
          <w:rFonts w:ascii="Times New Roman" w:eastAsia="Times New Roman" w:hAnsi="Times New Roman" w:cs="Times New Roman"/>
          <w:sz w:val="18"/>
          <w:szCs w:val="18"/>
        </w:rPr>
        <w:t>. 105 дома 9 по ул. Гагарина г. Сургута.</w:t>
      </w:r>
    </w:p>
    <w:p>
      <w:pPr>
        <w:spacing w:before="0" w:after="0"/>
        <w:ind w:firstLine="567"/>
        <w:jc w:val="both"/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rFonts w:ascii="Times New Roman" w:eastAsia="Times New Roman" w:hAnsi="Times New Roman" w:cs="Times New Roman"/>
          <w:sz w:val="18"/>
          <w:szCs w:val="18"/>
        </w:rPr>
        <w:t>Лицо, не уплатившее штраф в установленный законом срок подлежит наказанию по ч. 1 ст. 20.25 КоАП РФ в виде штрафа в двойном размере суммы неоплаченного штрафа, но не менее одной тысячи рублей, либо административному аресту на срок до 15 суток, либо обязательных работ на срок до пятидесяти часов.</w:t>
      </w:r>
    </w:p>
    <w:p>
      <w:pPr>
        <w:spacing w:before="0" w:after="0"/>
        <w:ind w:firstLine="708"/>
        <w:jc w:val="both"/>
        <w:rPr>
          <w:sz w:val="18"/>
          <w:szCs w:val="18"/>
        </w:rPr>
      </w:pP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UserDefinedgrp-34rplc-8">
    <w:name w:val="cat-UserDefined grp-34 rplc-8"/>
    <w:basedOn w:val="DefaultParagraphFont"/>
  </w:style>
  <w:style w:type="character" w:customStyle="1" w:styleId="cat-UserDefinedgrp-35rplc-15">
    <w:name w:val="cat-UserDefined grp-35 rplc-15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